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нанес последнему телесн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 многочисленные удары в область лица и головы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результате чего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обнаружены следующие </w:t>
      </w:r>
      <w:r>
        <w:rPr>
          <w:rFonts w:ascii="Times New Roman" w:eastAsia="Times New Roman" w:hAnsi="Times New Roman" w:cs="Times New Roman"/>
          <w:sz w:val="28"/>
          <w:szCs w:val="28"/>
        </w:rPr>
        <w:t>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кровоподтек вокруг левого глаза, нижнем веке правого глаза, ссадины лобной области слева, правой скуловой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вле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кратковременного расстройства здоровью или незначительной стойкой утрате общей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Смоленцов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 о рассмотрении дела в его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rStyle w:val="cat-UserDefinedgrp-4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2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заключением эксперта №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0412365400325000212606103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2rplc-38">
    <w:name w:val="cat-UserDefined grp-42 rplc-38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2rplc-44">
    <w:name w:val="cat-UserDefined grp-42 rplc-44"/>
    <w:basedOn w:val="DefaultParagraphFont"/>
  </w:style>
  <w:style w:type="character" w:customStyle="1" w:styleId="cat-UserDefinedgrp-45rplc-47">
    <w:name w:val="cat-UserDefined grp-45 rplc-47"/>
    <w:basedOn w:val="DefaultParagraphFont"/>
  </w:style>
  <w:style w:type="character" w:customStyle="1" w:styleId="cat-UserDefinedgrp-46rplc-50">
    <w:name w:val="cat-UserDefined grp-46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